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Джалолова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Шерозджона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4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18810086230002126388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1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2250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7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681261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18810086230002126388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ГС ГМП по состоянию на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постоянного места работы, суд считает целесообразным назначение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Джалолова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Шерозджона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Обиджоновича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Style w:val="cat-Timegrp-20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Дел №05_______/2804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Timegrp-18rplc-1">
    <w:name w:val="cat-Time grp-1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Timegrp-20rplc-30">
    <w:name w:val="cat-Time grp-20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